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 and the New Deal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forming of a theory or conjecture without firm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informal address by a political leader over radio or television, give by presdient rossevelt in the beginning of 1933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instituting and administering public works in order to relieve national unemployment.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economic crisis and period of low business activity in the U.S. and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goal was to eliminate "cut-throat competition" by bringing industry, labor, and government together to create codes of "fair practices" and set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raised import duties to protect American businesses and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association of individuals, created by law or under authority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a public work relief program that operated from 1933 to 1942 in the United States for unemployed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send back to one's own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law passed in 1935 providing old-age retirement insurance, a federal-state program of unemployment compensation, and federal grants for state welfare programs.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collection of huts and shacks, as at the edge of a city, housing the unemployed during the 1930s.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region in the S central U.S. that suffered from dust storms in the 1930s.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domestic program of the Franklin D. Roosevelt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October 29, 1929, share prices on the New York Stock Exchange completely collapsed, becoming a pivotal factor in the emergence of the Great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that instituted and administered projects for the construction of public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independent agency of the federal government responsible for insuring deposits made by individuals and companies in banks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and the New Deal</dc:title>
  <dcterms:created xsi:type="dcterms:W3CDTF">2021-10-11T19:05:54Z</dcterms:created>
  <dcterms:modified xsi:type="dcterms:W3CDTF">2021-10-11T19:05:54Z</dcterms:modified>
</cp:coreProperties>
</file>