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Barbaric    </w:t>
      </w:r>
      <w:r>
        <w:t xml:space="preserve">   Yellowstar    </w:t>
      </w:r>
      <w:r>
        <w:t xml:space="preserve">   Uniforms    </w:t>
      </w:r>
      <w:r>
        <w:t xml:space="preserve">   Starvation    </w:t>
      </w:r>
      <w:r>
        <w:t xml:space="preserve">   Schutzstaffel    </w:t>
      </w:r>
      <w:r>
        <w:t xml:space="preserve">   Persecution    </w:t>
      </w:r>
      <w:r>
        <w:t xml:space="preserve">   Occupation    </w:t>
      </w:r>
      <w:r>
        <w:t xml:space="preserve">   Nazi    </w:t>
      </w:r>
      <w:r>
        <w:t xml:space="preserve">   Medicalexperiments    </w:t>
      </w:r>
      <w:r>
        <w:t xml:space="preserve">   Liberation    </w:t>
      </w:r>
      <w:r>
        <w:t xml:space="preserve">   Inhumane    </w:t>
      </w:r>
      <w:r>
        <w:t xml:space="preserve">   Horror    </w:t>
      </w:r>
      <w:r>
        <w:t xml:space="preserve">   Genocide    </w:t>
      </w:r>
      <w:r>
        <w:t xml:space="preserve">   Fear    </w:t>
      </w:r>
      <w:r>
        <w:t xml:space="preserve">   Extermination    </w:t>
      </w:r>
      <w:r>
        <w:t xml:space="preserve">   Deprivation    </w:t>
      </w:r>
      <w:r>
        <w:t xml:space="preserve">   Concentrationcamps    </w:t>
      </w:r>
      <w:r>
        <w:t xml:space="preserve">   Conscience    </w:t>
      </w:r>
      <w:r>
        <w:t xml:space="preserve">   Buchenwald    </w:t>
      </w:r>
      <w:r>
        <w:t xml:space="preserve">   Anti-Semitic    </w:t>
      </w:r>
      <w:r>
        <w:t xml:space="preserve">   accuse    </w:t>
      </w:r>
      <w:r>
        <w:t xml:space="preserve">   Auschwitz    </w:t>
      </w:r>
      <w:r>
        <w:t xml:space="preserve">   schindler    </w:t>
      </w:r>
      <w:r>
        <w:t xml:space="preserve">   ghetto    </w:t>
      </w:r>
      <w:r>
        <w:t xml:space="preserve">   homosexuals    </w:t>
      </w:r>
      <w:r>
        <w:t xml:space="preserve">   Worldwarii    </w:t>
      </w:r>
      <w:r>
        <w:t xml:space="preserve">   remembrance    </w:t>
      </w:r>
      <w:r>
        <w:t xml:space="preserve">   Gypsies    </w:t>
      </w:r>
      <w:r>
        <w:t xml:space="preserve">   Poles    </w:t>
      </w:r>
      <w:r>
        <w:t xml:space="preserve">   Himmler    </w:t>
      </w:r>
      <w:r>
        <w:t xml:space="preserve">   gaschambers    </w:t>
      </w:r>
      <w:r>
        <w:t xml:space="preserve">   Jews    </w:t>
      </w:r>
      <w:r>
        <w:t xml:space="preserve">   Hitler    </w:t>
      </w:r>
      <w:r>
        <w:t xml:space="preserve">   perpetrator    </w:t>
      </w:r>
      <w:r>
        <w:t xml:space="preserve">   victim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Holocaust</dc:title>
  <dcterms:created xsi:type="dcterms:W3CDTF">2021-10-11T19:09:07Z</dcterms:created>
  <dcterms:modified xsi:type="dcterms:W3CDTF">2021-10-11T19:09:07Z</dcterms:modified>
</cp:coreProperties>
</file>