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Invention of Hugo Cabret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clock    </w:t>
      </w:r>
      <w:r>
        <w:t xml:space="preserve">   figure    </w:t>
      </w:r>
      <w:r>
        <w:t xml:space="preserve">   ghosts    </w:t>
      </w:r>
      <w:r>
        <w:t xml:space="preserve">   hugo    </w:t>
      </w:r>
      <w:r>
        <w:t xml:space="preserve">   inspector    </w:t>
      </w:r>
      <w:r>
        <w:t xml:space="preserve">   invention    </w:t>
      </w:r>
      <w:r>
        <w:t xml:space="preserve">   matches    </w:t>
      </w:r>
      <w:r>
        <w:t xml:space="preserve">   notebook    </w:t>
      </w:r>
      <w:r>
        <w:t xml:space="preserve">   old man    </w:t>
      </w:r>
      <w:r>
        <w:t xml:space="preserve">   paris    </w:t>
      </w:r>
      <w:r>
        <w:t xml:space="preserve">   robot    </w:t>
      </w:r>
      <w:r>
        <w:t xml:space="preserve">   station    </w:t>
      </w:r>
      <w:r>
        <w:t xml:space="preserve">   thief    </w:t>
      </w:r>
      <w:r>
        <w:t xml:space="preserve">   toy store    </w:t>
      </w:r>
      <w:r>
        <w:t xml:space="preserve">   trian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Invention of Hugo Cabret</dc:title>
  <dcterms:created xsi:type="dcterms:W3CDTF">2021-10-11T19:11:08Z</dcterms:created>
  <dcterms:modified xsi:type="dcterms:W3CDTF">2021-10-11T19:11:08Z</dcterms:modified>
</cp:coreProperties>
</file>