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Land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Snow White Step Mother    </w:t>
      </w:r>
      <w:r>
        <w:t xml:space="preserve">   Happily Ever After Assembly    </w:t>
      </w:r>
      <w:r>
        <w:t xml:space="preserve">   mother Goose    </w:t>
      </w:r>
      <w:r>
        <w:t xml:space="preserve">   Trix    </w:t>
      </w:r>
      <w:r>
        <w:t xml:space="preserve">   Dungeons    </w:t>
      </w:r>
      <w:r>
        <w:t xml:space="preserve">   Magic Mirror    </w:t>
      </w:r>
      <w:r>
        <w:t xml:space="preserve">   Wishing Spell    </w:t>
      </w:r>
      <w:r>
        <w:t xml:space="preserve">   Queen Trobella    </w:t>
      </w:r>
      <w:r>
        <w:t xml:space="preserve">   Evil Queen    </w:t>
      </w:r>
      <w:r>
        <w:t xml:space="preserve">   Froggy    </w:t>
      </w:r>
      <w:r>
        <w:t xml:space="preserve">   Queen Cinderella    </w:t>
      </w:r>
      <w:r>
        <w:t xml:space="preserve">   Queen Red    </w:t>
      </w:r>
      <w:r>
        <w:t xml:space="preserve">   Big bad Wolf Pack    </w:t>
      </w:r>
      <w:r>
        <w:t xml:space="preserve">   Crawl    </w:t>
      </w:r>
      <w:r>
        <w:t xml:space="preserve">   Conner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</dc:title>
  <dcterms:created xsi:type="dcterms:W3CDTF">2021-10-11T19:13:18Z</dcterms:created>
  <dcterms:modified xsi:type="dcterms:W3CDTF">2021-10-11T19:13:18Z</dcterms:modified>
</cp:coreProperties>
</file>