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talkingbeasts    </w:t>
      </w:r>
      <w:r>
        <w:t xml:space="preserve">   lies    </w:t>
      </w:r>
      <w:r>
        <w:t xml:space="preserve">   lions    </w:t>
      </w:r>
      <w:r>
        <w:t xml:space="preserve">   Aslan    </w:t>
      </w:r>
      <w:r>
        <w:t xml:space="preserve">   unicorns    </w:t>
      </w:r>
      <w:r>
        <w:t xml:space="preserve">   King Tirian    </w:t>
      </w:r>
      <w:r>
        <w:t xml:space="preserve">   Shift    </w:t>
      </w:r>
      <w:r>
        <w:t xml:space="preserve">   apes    </w:t>
      </w:r>
      <w:r>
        <w:t xml:space="preserve">   queens    </w:t>
      </w:r>
      <w:r>
        <w:t xml:space="preserve">   kings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Battle</dc:title>
  <dcterms:created xsi:type="dcterms:W3CDTF">2021-10-11T19:13:16Z</dcterms:created>
  <dcterms:modified xsi:type="dcterms:W3CDTF">2021-10-11T19:13:16Z</dcterms:modified>
</cp:coreProperties>
</file>