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Lamplighter    </w:t>
      </w:r>
      <w:r>
        <w:t xml:space="preserve">   Vain Man    </w:t>
      </w:r>
      <w:r>
        <w:t xml:space="preserve">   Businessman    </w:t>
      </w:r>
      <w:r>
        <w:t xml:space="preserve">   Baobab Trees    </w:t>
      </w:r>
      <w:r>
        <w:t xml:space="preserve">   Pilot    </w:t>
      </w:r>
      <w:r>
        <w:t xml:space="preserve">   Wells    </w:t>
      </w:r>
      <w:r>
        <w:t xml:space="preserve">   Antoine De Saint Exupery    </w:t>
      </w:r>
      <w:r>
        <w:t xml:space="preserve">   Sahara Desert    </w:t>
      </w:r>
      <w:r>
        <w:t xml:space="preserve">   The King    </w:t>
      </w:r>
      <w:r>
        <w:t xml:space="preserve">   Geographer    </w:t>
      </w:r>
      <w:r>
        <w:t xml:space="preserve">   Drunkard    </w:t>
      </w:r>
      <w:r>
        <w:t xml:space="preserve">   Boa Constrictors    </w:t>
      </w:r>
      <w:r>
        <w:t xml:space="preserve">   Rose    </w:t>
      </w:r>
      <w:r>
        <w:t xml:space="preserve">   Fox    </w:t>
      </w:r>
      <w:r>
        <w:t xml:space="preserve">   The Little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Prince</dc:title>
  <dcterms:created xsi:type="dcterms:W3CDTF">2021-10-11T19:15:14Z</dcterms:created>
  <dcterms:modified xsi:type="dcterms:W3CDTF">2021-10-11T19:15:14Z</dcterms:modified>
</cp:coreProperties>
</file>