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Lizard and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are lit on fire and carried around for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running about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stone monument with triangular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people sell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Impressive and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slightly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public space 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large, flat boat used to transport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made by many voices talking quietly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Lizard and the sun</dc:title>
  <dcterms:created xsi:type="dcterms:W3CDTF">2021-10-11T19:14:53Z</dcterms:created>
  <dcterms:modified xsi:type="dcterms:W3CDTF">2021-10-11T19:14:53Z</dcterms:modified>
</cp:coreProperties>
</file>