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Lying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blackberry    </w:t>
      </w:r>
      <w:r>
        <w:t xml:space="preserve">   chocolate twizzlers    </w:t>
      </w:r>
      <w:r>
        <w:t xml:space="preserve">   claw-footed    </w:t>
      </w:r>
      <w:r>
        <w:t xml:space="preserve">   deit coke    </w:t>
      </w:r>
      <w:r>
        <w:t xml:space="preserve">   downtown    </w:t>
      </w:r>
      <w:r>
        <w:t xml:space="preserve">   facebook    </w:t>
      </w:r>
      <w:r>
        <w:t xml:space="preserve">   gossip    </w:t>
      </w:r>
      <w:r>
        <w:t xml:space="preserve">   high school    </w:t>
      </w:r>
      <w:r>
        <w:t xml:space="preserve">   identical    </w:t>
      </w:r>
      <w:r>
        <w:t xml:space="preserve">   Iphone    </w:t>
      </w:r>
      <w:r>
        <w:t xml:space="preserve">   party    </w:t>
      </w:r>
      <w:r>
        <w:t xml:space="preserve">   spring    </w:t>
      </w:r>
      <w:r>
        <w:t xml:space="preserve">   stocktupus    </w:t>
      </w:r>
      <w:r>
        <w:t xml:space="preserve">   twin    </w:t>
      </w:r>
      <w:r>
        <w:t xml:space="preserve">   youtube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Lying Game</dc:title>
  <dcterms:created xsi:type="dcterms:W3CDTF">2021-10-11T19:15:20Z</dcterms:created>
  <dcterms:modified xsi:type="dcterms:W3CDTF">2021-10-11T19:15:20Z</dcterms:modified>
</cp:coreProperties>
</file>