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Maycomb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export of Maycomb (agriculture)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currant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flowers grow out side of the ewells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Robinson's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main export of maycomb (meat)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our new first grade teacher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thing bought by the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finches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do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main export of maycomb (agriculture)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export of Maycomb (meat)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Calpurnia's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Maycomb crossword</dc:title>
  <dcterms:created xsi:type="dcterms:W3CDTF">2021-10-11T19:17:28Z</dcterms:created>
  <dcterms:modified xsi:type="dcterms:W3CDTF">2021-10-11T19:17:28Z</dcterms:modified>
</cp:coreProperties>
</file>