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annual recurrence of a date marking a notable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devoted to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travel on water in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living in a new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products manufactured usually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persons who travel to a holy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let water in or out through an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Mayflower</dc:title>
  <dcterms:created xsi:type="dcterms:W3CDTF">2021-10-11T19:17:50Z</dcterms:created>
  <dcterms:modified xsi:type="dcterms:W3CDTF">2021-10-11T19:17:50Z</dcterms:modified>
</cp:coreProperties>
</file>