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MockingJay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causing hatred or disgust; repulsive.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proprietary game creation system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flower or a mass of flowers on a tree or 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looks like an oversized watch, but instead of showing the time, the face displays a printed message.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nectar-feeding tropical American bird that is able to hover and fly backward, typically having colorful iridescent plumage.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causing you to feel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extreme; greatest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species of bird that was created through the accidental mating of jabberjays and mockingbirds.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(someone) mentally unbalanced.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sounding rough and harsh, typically as the result of a sore throat or of shouting.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vehicle or craft that travels over land or water on a cushion of air provided by a downward blast.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term referring to abnormal voice changes.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powerful painkiller used for severe injuries and illnesses,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destroy utterly; wipe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unpleasantly warm and humid.</w:t>
            </w:r>
          </w:p>
        </w:tc>
      </w:tr>
    </w:tbl>
    <w:p>
      <w:pPr>
        <w:pStyle w:val="WordBankLarge"/>
      </w:pPr>
      <w:r>
        <w:t xml:space="preserve">   mockingjay    </w:t>
      </w:r>
      <w:r>
        <w:t xml:space="preserve">   morphling    </w:t>
      </w:r>
      <w:r>
        <w:t xml:space="preserve">   utmost    </w:t>
      </w:r>
      <w:r>
        <w:t xml:space="preserve">   hoarse    </w:t>
      </w:r>
      <w:r>
        <w:t xml:space="preserve">   communicuff    </w:t>
      </w:r>
      <w:r>
        <w:t xml:space="preserve">   hovercraft    </w:t>
      </w:r>
      <w:r>
        <w:t xml:space="preserve">   loathsome    </w:t>
      </w:r>
      <w:r>
        <w:t xml:space="preserve">   obliterated    </w:t>
      </w:r>
      <w:r>
        <w:t xml:space="preserve">   gamemaker    </w:t>
      </w:r>
      <w:r>
        <w:t xml:space="preserve">   blossom    </w:t>
      </w:r>
      <w:r>
        <w:t xml:space="preserve">   muggy    </w:t>
      </w:r>
      <w:r>
        <w:t xml:space="preserve">   hummingbird    </w:t>
      </w:r>
      <w:r>
        <w:t xml:space="preserve">   sickeningly    </w:t>
      </w:r>
      <w:r>
        <w:t xml:space="preserve">   unhinge    </w:t>
      </w:r>
      <w:r>
        <w:t xml:space="preserve">   hoarseness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MockingJay</dc:title>
  <dcterms:created xsi:type="dcterms:W3CDTF">2021-10-11T19:18:08Z</dcterms:created>
  <dcterms:modified xsi:type="dcterms:W3CDTF">2021-10-11T19:18:08Z</dcterms:modified>
</cp:coreProperties>
</file>