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Myth of the birth of 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Larus    </w:t>
      </w:r>
      <w:r>
        <w:t xml:space="preserve">   Jocasta    </w:t>
      </w:r>
      <w:r>
        <w:t xml:space="preserve">   Ismene    </w:t>
      </w:r>
      <w:r>
        <w:t xml:space="preserve">   Hanged    </w:t>
      </w:r>
      <w:r>
        <w:t xml:space="preserve">   Oracle    </w:t>
      </w:r>
      <w:r>
        <w:t xml:space="preserve">   Thebes    </w:t>
      </w:r>
      <w:r>
        <w:t xml:space="preserve">   Tiresias    </w:t>
      </w:r>
      <w:r>
        <w:t xml:space="preserve">   Theseus    </w:t>
      </w:r>
      <w:r>
        <w:t xml:space="preserve">   Strophe    </w:t>
      </w:r>
      <w:r>
        <w:t xml:space="preserve">   Shepherd    </w:t>
      </w:r>
      <w:r>
        <w:t xml:space="preserve">   Servant    </w:t>
      </w:r>
      <w:r>
        <w:t xml:space="preserve">   Sentry    </w:t>
      </w:r>
      <w:r>
        <w:t xml:space="preserve">   Selfish    </w:t>
      </w:r>
      <w:r>
        <w:t xml:space="preserve">   Prophecy    </w:t>
      </w:r>
      <w:r>
        <w:t xml:space="preserve">   Polyneices    </w:t>
      </w:r>
      <w:r>
        <w:t xml:space="preserve">   Oedipus    </w:t>
      </w:r>
      <w:r>
        <w:t xml:space="preserve">   Mythology    </w:t>
      </w:r>
      <w:r>
        <w:t xml:space="preserve">   Messenger    </w:t>
      </w:r>
      <w:r>
        <w:t xml:space="preserve">   Leader    </w:t>
      </w:r>
      <w:r>
        <w:t xml:space="preserve">   King    </w:t>
      </w:r>
      <w:r>
        <w:t xml:space="preserve">   Hubris    </w:t>
      </w:r>
      <w:r>
        <w:t xml:space="preserve">   Haemon    </w:t>
      </w:r>
      <w:r>
        <w:t xml:space="preserve">   Greek    </w:t>
      </w:r>
      <w:r>
        <w:t xml:space="preserve">   Greece    </w:t>
      </w:r>
      <w:r>
        <w:t xml:space="preserve">   Fate    </w:t>
      </w:r>
      <w:r>
        <w:t xml:space="preserve">   Eurydice    </w:t>
      </w:r>
      <w:r>
        <w:t xml:space="preserve">   Corinth    </w:t>
      </w:r>
      <w:r>
        <w:t xml:space="preserve">   Colonus    </w:t>
      </w:r>
      <w:r>
        <w:t xml:space="preserve">   Chorus    </w:t>
      </w:r>
      <w:r>
        <w:t xml:space="preserve">   Boy    </w:t>
      </w:r>
      <w:r>
        <w:t xml:space="preserve">   Banish    </w:t>
      </w:r>
      <w:r>
        <w:t xml:space="preserve">   Arrogant    </w:t>
      </w:r>
      <w:r>
        <w:t xml:space="preserve">   Antistrophe    </w:t>
      </w:r>
      <w:r>
        <w:t xml:space="preserve">   Antigone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Myth of the birth of Oedipus</dc:title>
  <dcterms:created xsi:type="dcterms:W3CDTF">2021-10-11T19:18:24Z</dcterms:created>
  <dcterms:modified xsi:type="dcterms:W3CDTF">2021-10-11T19:18:24Z</dcterms:modified>
</cp:coreProperties>
</file>