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Necklace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fashionable    </w:t>
      </w:r>
      <w:r>
        <w:t xml:space="preserve">   rich    </w:t>
      </w:r>
      <w:r>
        <w:t xml:space="preserve">   satin    </w:t>
      </w:r>
      <w:r>
        <w:t xml:space="preserve">   francs    </w:t>
      </w:r>
      <w:r>
        <w:t xml:space="preserve">   dresses    </w:t>
      </w:r>
      <w:r>
        <w:t xml:space="preserve">   forestier    </w:t>
      </w:r>
      <w:r>
        <w:t xml:space="preserve">   madame    </w:t>
      </w:r>
      <w:r>
        <w:t xml:space="preserve">   loisel    </w:t>
      </w:r>
      <w:r>
        <w:t xml:space="preserve">   monsieur    </w:t>
      </w:r>
      <w:r>
        <w:t xml:space="preserve">   mathilde    </w:t>
      </w:r>
      <w:r>
        <w:t xml:space="preserve">   diamond    </w:t>
      </w:r>
      <w:r>
        <w:t xml:space="preserve">   beautiful    </w:t>
      </w:r>
      <w:r>
        <w:t xml:space="preserve">   charming    </w:t>
      </w:r>
      <w:r>
        <w:t xml:space="preserve">   necklace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Necklace</dc:title>
  <dcterms:created xsi:type="dcterms:W3CDTF">2021-10-11T19:19:41Z</dcterms:created>
  <dcterms:modified xsi:type="dcterms:W3CDTF">2021-10-11T19:19:41Z</dcterms:modified>
</cp:coreProperties>
</file>