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Nicene and the Apostle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dalia    </w:t>
      </w:r>
      <w:r>
        <w:t xml:space="preserve">   kingdom    </w:t>
      </w:r>
      <w:r>
        <w:t xml:space="preserve">   worship    </w:t>
      </w:r>
      <w:r>
        <w:t xml:space="preserve">   spirit    </w:t>
      </w:r>
      <w:r>
        <w:t xml:space="preserve">   holy    </w:t>
      </w:r>
      <w:r>
        <w:t xml:space="preserve">   glory    </w:t>
      </w:r>
      <w:r>
        <w:t xml:space="preserve">   forgiveness    </w:t>
      </w:r>
      <w:r>
        <w:t xml:space="preserve">   power    </w:t>
      </w:r>
      <w:r>
        <w:t xml:space="preserve">   ascended    </w:t>
      </w:r>
      <w:r>
        <w:t xml:space="preserve">   christian    </w:t>
      </w:r>
      <w:r>
        <w:t xml:space="preserve">   scripture    </w:t>
      </w:r>
      <w:r>
        <w:t xml:space="preserve">   bible    </w:t>
      </w:r>
      <w:r>
        <w:t xml:space="preserve">   almighty    </w:t>
      </w:r>
      <w:r>
        <w:t xml:space="preserve">   god    </w:t>
      </w:r>
      <w:r>
        <w:t xml:space="preserve">   apostles    </w:t>
      </w:r>
      <w:r>
        <w:t xml:space="preserve">   jesus    </w:t>
      </w:r>
      <w:r>
        <w:t xml:space="preserve">   creed    </w:t>
      </w:r>
      <w:r>
        <w:t xml:space="preserve">   nicene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Nicene and the Apostle Creed</dc:title>
  <dcterms:created xsi:type="dcterms:W3CDTF">2021-10-11T19:19:57Z</dcterms:created>
  <dcterms:modified xsi:type="dcterms:W3CDTF">2021-10-11T19:19:57Z</dcterms:modified>
</cp:coreProperties>
</file>