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Cyclops Polyphemus’s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 of what material was Aelous's wall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greek hospitality law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Calypso invites Odysseus inside, what does she offer him? (hospitality, nectar and...)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goddess of Leucothea?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separate "books" (chapters) are there in the Odyssey?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group of men threw boulders at the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Odysseus hide from the cyclops?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Odysseus compared to in Book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Cyclops Polyphemus’s mother?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Poseidon return from when he spies on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Oddeseus's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in Book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state does odysseus tell the cyclops his ship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Which fruit makes Odysseus's men lose all desire to do anything but eat the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men were killed from each ship when they visited the cicones?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2021-10-11T19:20:17Z</dcterms:created>
  <dcterms:modified xsi:type="dcterms:W3CDTF">2021-10-11T19:20:17Z</dcterms:modified>
</cp:coreProperties>
</file>