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Achilles    </w:t>
      </w:r>
      <w:r>
        <w:t xml:space="preserve">   Apollo    </w:t>
      </w:r>
      <w:r>
        <w:t xml:space="preserve">   Argus    </w:t>
      </w:r>
      <w:r>
        <w:t xml:space="preserve">   Charybdis    </w:t>
      </w:r>
      <w:r>
        <w:t xml:space="preserve">   Cronus    </w:t>
      </w:r>
      <w:r>
        <w:t xml:space="preserve">   Hades    </w:t>
      </w:r>
      <w:r>
        <w:t xml:space="preserve">   Hector    </w:t>
      </w:r>
      <w:r>
        <w:t xml:space="preserve">   Helen    </w:t>
      </w:r>
      <w:r>
        <w:t xml:space="preserve">   Helios    </w:t>
      </w:r>
      <w:r>
        <w:t xml:space="preserve">   Hephaestus    </w:t>
      </w:r>
      <w:r>
        <w:t xml:space="preserve">   Hermes    </w:t>
      </w:r>
      <w:r>
        <w:t xml:space="preserve">   Mammoth    </w:t>
      </w:r>
      <w:r>
        <w:t xml:space="preserve">   Odysseus    </w:t>
      </w:r>
      <w:r>
        <w:t xml:space="preserve">   Paris    </w:t>
      </w:r>
      <w:r>
        <w:t xml:space="preserve">   penelope    </w:t>
      </w:r>
      <w:r>
        <w:t xml:space="preserve">   Persephone    </w:t>
      </w:r>
      <w:r>
        <w:t xml:space="preserve">   Poseidon    </w:t>
      </w:r>
      <w:r>
        <w:t xml:space="preserve">   Scylla    </w:t>
      </w:r>
      <w:r>
        <w:t xml:space="preserve">   Sirens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2021-10-11T19:20:47Z</dcterms:created>
  <dcterms:modified xsi:type="dcterms:W3CDTF">2021-10-11T19:20:47Z</dcterms:modified>
</cp:coreProperties>
</file>