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Probability of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campbelle    </w:t>
      </w:r>
      <w:r>
        <w:t xml:space="preserve">   darwin    </w:t>
      </w:r>
      <w:r>
        <w:t xml:space="preserve">   perry    </w:t>
      </w:r>
      <w:r>
        <w:t xml:space="preserve">   alexa    </w:t>
      </w:r>
      <w:r>
        <w:t xml:space="preserve">   darren    </w:t>
      </w:r>
      <w:r>
        <w:t xml:space="preserve">   grandma    </w:t>
      </w:r>
      <w:r>
        <w:t xml:space="preserve">   alicia    </w:t>
      </w:r>
      <w:r>
        <w:t xml:space="preserve">   tyler    </w:t>
      </w:r>
      <w:r>
        <w:t xml:space="preserve">   lily    </w:t>
      </w:r>
      <w:r>
        <w:t xml:space="preserve">   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Probability of miracles</dc:title>
  <dcterms:created xsi:type="dcterms:W3CDTF">2021-10-11T19:25:26Z</dcterms:created>
  <dcterms:modified xsi:type="dcterms:W3CDTF">2021-10-11T19:25:26Z</dcterms:modified>
</cp:coreProperties>
</file>