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Prophet of Islam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MIRAJ    </w:t>
      </w:r>
      <w:r>
        <w:t xml:space="preserve">   HIRA    </w:t>
      </w:r>
      <w:r>
        <w:t xml:space="preserve">   ABUTALIB    </w:t>
      </w:r>
      <w:r>
        <w:t xml:space="preserve">   ABDALMUTTALIB    </w:t>
      </w:r>
      <w:r>
        <w:t xml:space="preserve">   BLACKMAGIC    </w:t>
      </w:r>
      <w:r>
        <w:t xml:space="preserve">   SHEPARD    </w:t>
      </w:r>
      <w:r>
        <w:t xml:space="preserve">   BLESSINGS    </w:t>
      </w:r>
      <w:r>
        <w:t xml:space="preserve">   HARITH    </w:t>
      </w:r>
      <w:r>
        <w:t xml:space="preserve">   THUWAYBAH    </w:t>
      </w:r>
      <w:r>
        <w:t xml:space="preserve">   QURAYSH    </w:t>
      </w:r>
      <w:r>
        <w:t xml:space="preserve">   MERCHANT    </w:t>
      </w:r>
      <w:r>
        <w:t xml:space="preserve">   MONK    </w:t>
      </w:r>
      <w:r>
        <w:t xml:space="preserve">   SYRIA    </w:t>
      </w:r>
      <w:r>
        <w:t xml:space="preserve">   HALIMAH    </w:t>
      </w:r>
      <w:r>
        <w:t xml:space="preserve">   AMINAH    </w:t>
      </w:r>
      <w:r>
        <w:t xml:space="preserve">   ABDULLAH    </w:t>
      </w:r>
      <w:r>
        <w:t xml:space="preserve">   BAHIRAH    </w:t>
      </w:r>
      <w:r>
        <w:t xml:space="preserve">   JARJIS    </w:t>
      </w:r>
      <w:r>
        <w:t xml:space="preserve">   MIRACLES    </w:t>
      </w:r>
      <w:r>
        <w:t xml:space="preserve">   ANIMALS    </w:t>
      </w:r>
      <w:r>
        <w:t xml:space="preserve">   MOON    </w:t>
      </w:r>
      <w:r>
        <w:t xml:space="preserve">   CHEST    </w:t>
      </w:r>
      <w:r>
        <w:t xml:space="preserve">   ANGELS    </w:t>
      </w:r>
      <w:r>
        <w:t xml:space="preserve">   KABAH    </w:t>
      </w:r>
      <w:r>
        <w:t xml:space="preserve">   RABIULAWWAL    </w:t>
      </w:r>
      <w:r>
        <w:t xml:space="preserve">   MUHAMMAD    </w:t>
      </w:r>
      <w:r>
        <w:t xml:space="preserve">   MADINAH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Prophet of Islam 1</dc:title>
  <dcterms:created xsi:type="dcterms:W3CDTF">2021-10-11T19:25:53Z</dcterms:created>
  <dcterms:modified xsi:type="dcterms:W3CDTF">2021-10-11T19:25:53Z</dcterms:modified>
</cp:coreProperties>
</file>