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dwarf planets did we mention?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is the hottest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planets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seven ring groups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largest planet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furthest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only known planet to support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has two moons?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also a big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2021-10-11T19:32:58Z</dcterms:created>
  <dcterms:modified xsi:type="dcterms:W3CDTF">2021-10-11T19:32:58Z</dcterms:modified>
</cp:coreProperties>
</file>