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p>
      <w:pPr>
        <w:pStyle w:val="Questions"/>
      </w:pPr>
      <w:r>
        <w:t xml:space="preserve">1. SAIX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SUMNLOUI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GRYNOHDE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EMLHIU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ERGNEY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OLAOEVCNS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EMERESHIHP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ASERTOHPEM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TEHNAME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OASTDRESI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PCSAE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LTLIEAPCLI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COSVYIRDE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OTIRB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LTRIUNOVEO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YSTRAONOM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LLAECIEST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NEISRUS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NUSETS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SEHEOEURNG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TEEOLRFNCI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ITHLG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RIEVSENU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ASESGS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SSOAEN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2021-10-11T19:33:08Z</dcterms:created>
  <dcterms:modified xsi:type="dcterms:W3CDTF">2021-10-11T19:33:08Z</dcterms:modified>
</cp:coreProperties>
</file>