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Tempest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prospero    </w:t>
      </w:r>
      <w:r>
        <w:t xml:space="preserve">   reepers    </w:t>
      </w:r>
      <w:r>
        <w:t xml:space="preserve">   nymphs    </w:t>
      </w:r>
      <w:r>
        <w:t xml:space="preserve">   juno    </w:t>
      </w:r>
      <w:r>
        <w:t xml:space="preserve">   iris    </w:t>
      </w:r>
      <w:r>
        <w:t xml:space="preserve">   mariners    </w:t>
      </w:r>
      <w:r>
        <w:t xml:space="preserve">   boatswain    </w:t>
      </w:r>
      <w:r>
        <w:t xml:space="preserve">   master of ship    </w:t>
      </w:r>
      <w:r>
        <w:t xml:space="preserve">   stephano    </w:t>
      </w:r>
      <w:r>
        <w:t xml:space="preserve">   trinculo    </w:t>
      </w:r>
      <w:r>
        <w:t xml:space="preserve">   francisco    </w:t>
      </w:r>
      <w:r>
        <w:t xml:space="preserve">   adrian    </w:t>
      </w:r>
      <w:r>
        <w:t xml:space="preserve">   ferdinand    </w:t>
      </w:r>
      <w:r>
        <w:t xml:space="preserve">   caliban    </w:t>
      </w:r>
      <w:r>
        <w:t xml:space="preserve">   ariel    </w:t>
      </w:r>
      <w:r>
        <w:t xml:space="preserve">   miranda    </w:t>
      </w:r>
      <w:r>
        <w:t xml:space="preserve">   antonio    </w:t>
      </w:r>
      <w:r>
        <w:t xml:space="preserve">   sebastian    </w:t>
      </w:r>
      <w:r>
        <w:t xml:space="preserve">   alonso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</dc:title>
  <dcterms:created xsi:type="dcterms:W3CDTF">2021-10-11T19:34:25Z</dcterms:created>
  <dcterms:modified xsi:type="dcterms:W3CDTF">2021-10-11T19:34:25Z</dcterms:modified>
</cp:coreProperties>
</file>