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Trouble with May Amelia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us may really bad 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amelia gets into alot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authors name...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honor did this book get...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there neighbor...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may's last name...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brothers does may amelia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river do they live by...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does this story take place...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do for a living...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does it rain so much...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the book awarded...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wants to makes them rich...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family live...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may's dad thinks girls are...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Trouble with May Amelia</dc:title>
  <dcterms:created xsi:type="dcterms:W3CDTF">2021-10-11T19:35:58Z</dcterms:created>
  <dcterms:modified xsi:type="dcterms:W3CDTF">2021-10-11T19:35:58Z</dcterms:modified>
</cp:coreProperties>
</file>