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beheaded    </w:t>
      </w:r>
      <w:r>
        <w:t xml:space="preserve">   burning    </w:t>
      </w:r>
      <w:r>
        <w:t xml:space="preserve">   Catholicism    </w:t>
      </w:r>
      <w:r>
        <w:t xml:space="preserve">   death    </w:t>
      </w:r>
      <w:r>
        <w:t xml:space="preserve">   divorced    </w:t>
      </w:r>
      <w:r>
        <w:t xml:space="preserve">   Edward    </w:t>
      </w:r>
      <w:r>
        <w:t xml:space="preserve">   Elizabeth    </w:t>
      </w:r>
      <w:r>
        <w:t xml:space="preserve">   kinghenryviii    </w:t>
      </w:r>
      <w:r>
        <w:t xml:space="preserve">   marry    </w:t>
      </w:r>
      <w:r>
        <w:t xml:space="preserve">   protestant    </w:t>
      </w:r>
      <w:r>
        <w:t xml:space="preserve">   sixwives    </w:t>
      </w:r>
      <w:r>
        <w:t xml:space="preserve">   spanisharmada    </w:t>
      </w:r>
      <w:r>
        <w:t xml:space="preserve">   survived    </w:t>
      </w:r>
      <w:r>
        <w:t xml:space="preserve">   threehundred    </w:t>
      </w:r>
      <w:r>
        <w:t xml:space="preserve">   Tudors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2021-10-11T19:37:00Z</dcterms:created>
  <dcterms:modified xsi:type="dcterms:W3CDTF">2021-10-11T19:37:00Z</dcterms:modified>
</cp:coreProperties>
</file>