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Tudors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Boiled Alive    </w:t>
      </w:r>
      <w:r>
        <w:t xml:space="preserve">   Whipping    </w:t>
      </w:r>
      <w:r>
        <w:t xml:space="preserve">   hanging    </w:t>
      </w:r>
      <w:r>
        <w:t xml:space="preserve">   Execution    </w:t>
      </w:r>
      <w:r>
        <w:t xml:space="preserve">   Tudor rose    </w:t>
      </w:r>
      <w:r>
        <w:t xml:space="preserve">   Henry VII    </w:t>
      </w:r>
      <w:r>
        <w:t xml:space="preserve">   Henry VIII    </w:t>
      </w:r>
      <w:r>
        <w:t xml:space="preserve">   Catherine Parr    </w:t>
      </w:r>
      <w:r>
        <w:t xml:space="preserve">   Catherine Howard    </w:t>
      </w:r>
      <w:r>
        <w:t xml:space="preserve">   Anne of Cleavs    </w:t>
      </w:r>
      <w:r>
        <w:t xml:space="preserve">   Jane seymour    </w:t>
      </w:r>
      <w:r>
        <w:t xml:space="preserve">   Anne Bolyen    </w:t>
      </w:r>
      <w:r>
        <w:t xml:space="preserve">   Catherine of Aragon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Tudors </dc:title>
  <dcterms:created xsi:type="dcterms:W3CDTF">2021-10-11T19:37:10Z</dcterms:created>
  <dcterms:modified xsi:type="dcterms:W3CDTF">2021-10-11T19:37:10Z</dcterms:modified>
</cp:coreProperties>
</file>