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UPSIDE of UNREQUITED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siblings born at the same time are...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gay twin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feeling expressed throughout the book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Reid's moms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cousin closer to Cassie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Nadine, Patty, Cassie, Mina, Deborah, and Ari are all...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girls main way of transportation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mom who carried the girls is...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a downside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mom who carried Xavier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Molly's boyfriend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that is not returned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more involved one of Reid's moms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Cassie's girlfriend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straight twin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Their little brother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cousin closer to Molly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UPSIDE of UNREQUITED</dc:title>
  <dcterms:created xsi:type="dcterms:W3CDTF">2021-10-11T19:37:52Z</dcterms:created>
  <dcterms:modified xsi:type="dcterms:W3CDTF">2021-10-11T19:37:52Z</dcterms:modified>
</cp:coreProperties>
</file>