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age you can vote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the legal right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voting for a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election that decides on a party's candidate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cast a ballot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important topics of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symbol of the Republican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running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of the Democratic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vote secretely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the presidential elections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leader of a republic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USA</dc:title>
  <dcterms:created xsi:type="dcterms:W3CDTF">2021-10-11T19:38:15Z</dcterms:created>
  <dcterms:modified xsi:type="dcterms:W3CDTF">2021-10-11T19:38:15Z</dcterms:modified>
</cp:coreProperties>
</file>