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US 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Democrats    </w:t>
      </w:r>
      <w:r>
        <w:t xml:space="preserve">   Republicans    </w:t>
      </w:r>
      <w:r>
        <w:t xml:space="preserve">   state    </w:t>
      </w:r>
      <w:r>
        <w:t xml:space="preserve">   elector    </w:t>
      </w:r>
      <w:r>
        <w:t xml:space="preserve">   debate    </w:t>
      </w:r>
      <w:r>
        <w:t xml:space="preserve">   take an oath    </w:t>
      </w:r>
      <w:r>
        <w:t xml:space="preserve">   ballot box    </w:t>
      </w:r>
      <w:r>
        <w:t xml:space="preserve">   back    </w:t>
      </w:r>
      <w:r>
        <w:t xml:space="preserve">   left-wing    </w:t>
      </w:r>
      <w:r>
        <w:t xml:space="preserve">   raise money    </w:t>
      </w:r>
      <w:r>
        <w:t xml:space="preserve">   poll    </w:t>
      </w:r>
      <w:r>
        <w:t xml:space="preserve">   motto    </w:t>
      </w:r>
      <w:r>
        <w:t xml:space="preserve">   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 elections</dc:title>
  <dcterms:created xsi:type="dcterms:W3CDTF">2021-10-11T19:38:20Z</dcterms:created>
  <dcterms:modified xsi:type="dcterms:W3CDTF">2021-10-11T19:38:20Z</dcterms:modified>
</cp:coreProperties>
</file>