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football    </w:t>
      </w:r>
      <w:r>
        <w:t xml:space="preserve">   checkpoint    </w:t>
      </w:r>
      <w:r>
        <w:t xml:space="preserve">   tunnel    </w:t>
      </w:r>
      <w:r>
        <w:t xml:space="preserve">   olives    </w:t>
      </w:r>
      <w:r>
        <w:t xml:space="preserve">   grove    </w:t>
      </w:r>
      <w:r>
        <w:t xml:space="preserve">   leiv    </w:t>
      </w:r>
      <w:r>
        <w:t xml:space="preserve">   wall    </w:t>
      </w:r>
      <w:r>
        <w:t xml:space="preserve">   lelia    </w:t>
      </w:r>
      <w:r>
        <w:t xml:space="preserve">   Amarias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Wall</dc:title>
  <dcterms:created xsi:type="dcterms:W3CDTF">2021-10-11T19:39:00Z</dcterms:created>
  <dcterms:modified xsi:type="dcterms:W3CDTF">2021-10-11T19:39:00Z</dcterms:modified>
</cp:coreProperties>
</file>