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Word is:..................?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computer    </w:t>
      </w:r>
      <w:r>
        <w:t xml:space="preserve">   email    </w:t>
      </w:r>
      <w:r>
        <w:t xml:space="preserve">   facebook    </w:t>
      </w:r>
      <w:r>
        <w:t xml:space="preserve">   instagram    </w:t>
      </w:r>
      <w:r>
        <w:t xml:space="preserve">   internet    </w:t>
      </w:r>
      <w:r>
        <w:t xml:space="preserve">   messanger    </w:t>
      </w:r>
      <w:r>
        <w:t xml:space="preserve">   mobile    </w:t>
      </w:r>
      <w:r>
        <w:t xml:space="preserve">   snailmail    </w:t>
      </w:r>
      <w:r>
        <w:t xml:space="preserve">   snapchat    </w:t>
      </w:r>
      <w:r>
        <w:t xml:space="preserve">   twitter    </w:t>
      </w:r>
      <w:r>
        <w:t xml:space="preserve">   whatsup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is:..................?</dc:title>
  <dcterms:created xsi:type="dcterms:W3CDTF">2021-10-11T19:40:03Z</dcterms:created>
  <dcterms:modified xsi:type="dcterms:W3CDTF">2021-10-11T19:40:03Z</dcterms:modified>
</cp:coreProperties>
</file>