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Zika 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SYMPTOMS    </w:t>
      </w:r>
      <w:r>
        <w:t xml:space="preserve">   UGANDA    </w:t>
      </w:r>
      <w:r>
        <w:t xml:space="preserve">   REPELLENT    </w:t>
      </w:r>
      <w:r>
        <w:t xml:space="preserve">   CURE    </w:t>
      </w:r>
      <w:r>
        <w:t xml:space="preserve">   BRAZIL    </w:t>
      </w:r>
      <w:r>
        <w:t xml:space="preserve">   AFRICA    </w:t>
      </w:r>
      <w:r>
        <w:t xml:space="preserve">   RASH    </w:t>
      </w:r>
      <w:r>
        <w:t xml:space="preserve">   REDEYES    </w:t>
      </w:r>
      <w:r>
        <w:t xml:space="preserve">   FEVER    </w:t>
      </w:r>
      <w:r>
        <w:t xml:space="preserve">   MICROCEPHALY    </w:t>
      </w:r>
      <w:r>
        <w:t xml:space="preserve">   INFECTION    </w:t>
      </w:r>
      <w:r>
        <w:t xml:space="preserve">   VACCINE    </w:t>
      </w:r>
      <w:r>
        <w:t xml:space="preserve">   DISEASES    </w:t>
      </w:r>
      <w:r>
        <w:t xml:space="preserve">   MOSQUITO    </w:t>
      </w:r>
      <w:r>
        <w:t xml:space="preserve">   ZIKA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Zika virus</dc:title>
  <dcterms:created xsi:type="dcterms:W3CDTF">2021-10-11T19:39:57Z</dcterms:created>
  <dcterms:modified xsi:type="dcterms:W3CDTF">2021-10-11T19:39:57Z</dcterms:modified>
</cp:coreProperties>
</file>