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abominable snowman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frightened    </w:t>
      </w:r>
      <w:r>
        <w:t xml:space="preserve">   blizzard    </w:t>
      </w:r>
      <w:r>
        <w:t xml:space="preserve">   vanished    </w:t>
      </w:r>
      <w:r>
        <w:t xml:space="preserve">   mountain    </w:t>
      </w:r>
      <w:r>
        <w:t xml:space="preserve">   farlingham    </w:t>
      </w:r>
      <w:r>
        <w:t xml:space="preserve">   scared    </w:t>
      </w:r>
      <w:r>
        <w:t xml:space="preserve">   distraught    </w:t>
      </w:r>
      <w:r>
        <w:t xml:space="preserve">   himalayas    </w:t>
      </w:r>
      <w:r>
        <w:t xml:space="preserve">   agatha    </w:t>
      </w:r>
      <w:r>
        <w:t xml:space="preserve">   ghastly    </w:t>
      </w:r>
      <w:r>
        <w:t xml:space="preserve">   burden    </w:t>
      </w:r>
      <w:r>
        <w:t xml:space="preserve">   fierce    </w:t>
      </w:r>
      <w:r>
        <w:t xml:space="preserve">   escarpments    </w:t>
      </w:r>
      <w:r>
        <w:t xml:space="preserve">   loomed    </w:t>
      </w:r>
      <w:r>
        <w:t xml:space="preserve">   yeti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abominable snowman </dc:title>
  <dcterms:created xsi:type="dcterms:W3CDTF">2021-10-11T18:45:46Z</dcterms:created>
  <dcterms:modified xsi:type="dcterms:W3CDTF">2021-10-11T18:45:46Z</dcterms:modified>
</cp:coreProperties>
</file>