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absolutely true diary of a part-time Indian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chicken    </w:t>
      </w:r>
      <w:r>
        <w:t xml:space="preserve">   hitchhike    </w:t>
      </w:r>
      <w:r>
        <w:t xml:space="preserve">   indian    </w:t>
      </w:r>
      <w:r>
        <w:t xml:space="preserve">   Roger    </w:t>
      </w:r>
      <w:r>
        <w:t xml:space="preserve">   rowdy    </w:t>
      </w:r>
      <w:r>
        <w:t xml:space="preserve">   Penelope    </w:t>
      </w:r>
      <w:r>
        <w:t xml:space="preserve">   Reardan    </w:t>
      </w:r>
      <w:r>
        <w:t xml:space="preserve">   Oscar    </w:t>
      </w:r>
      <w:r>
        <w:t xml:space="preserve">   Rez    </w:t>
      </w:r>
      <w:r>
        <w:t xml:space="preserve">   junior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absolutely true diary of a part-time Indian</dc:title>
  <dcterms:created xsi:type="dcterms:W3CDTF">2021-10-11T18:45:59Z</dcterms:created>
  <dcterms:modified xsi:type="dcterms:W3CDTF">2021-10-11T18:45:59Z</dcterms:modified>
</cp:coreProperties>
</file>