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 who draws cartoons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annual event at the rez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junior has a crush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new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to not have a alot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side affect of the extra fluid in his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item, which carries certain nostalgic value, and potentially is of high quality.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for Reservation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cool guy at school who, in the beginning, hated junior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juniors EX bets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juniors old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2021-10-11T18:46:11Z</dcterms:created>
  <dcterms:modified xsi:type="dcterms:W3CDTF">2021-10-11T18:46:11Z</dcterms:modified>
</cp:coreProperties>
</file>