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absolutely true diary of a part-time indian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disorder characterized by excessive food intake followed by vomiting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district that is set aside for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one side lower,smaller or lighter that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next to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immaterial that interferes with action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in a state of general unhappiness or despondency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Arnold's popular, beautiful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Mary wanted to write _____ novels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football/basketball star at Reardan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an abnormally 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White school Arnold transferred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smartest kid at Reardan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Arnold's sister died he ______ the whole way back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school Arnold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cartoonist,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steadfastness in doing something despite difficulty or delay in achieving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extremely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sudden attack of a disease often characterized by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Arnold's dad's best friend that was shot in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Arnold was born with brain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Spokane Tribe celebration over the Labor Day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abnormal new mass of tissue that serves no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Arnold's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toughest kid on the Rez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diary of a part-time indian</dc:title>
  <dcterms:created xsi:type="dcterms:W3CDTF">2021-10-11T18:45:38Z</dcterms:created>
  <dcterms:modified xsi:type="dcterms:W3CDTF">2021-10-11T18:45:38Z</dcterms:modified>
</cp:coreProperties>
</file>