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action of subdividing or being subdivided.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in rank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punctuation mark ( ’ ) used to indicate either possession (e.g., Harry's book ; boys' coats ) or the omission of letters or numbers (e.g., can't ; he's ; class of ’99 ).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to be under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means of mass communication (broadcasting, publishing, and the Internet) regarded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arrange to receive something regularly, typically a publication, by paying in advance.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heading given to a subsection of a piece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predict or estimate (a future event or trend).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punctuation mark (,) indicating a pause between parts of a sentence. It is also used to separate items in a list and to mark the place of thousands in a large numeral.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sudden cry or remark, especially expressing surprise, anger,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secondary or subordinate division.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dog of a breed originally used for turning out foxes and other burrowing animals from their lairs.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chiefly freshwater fish of the salmon family, found in both Eurasia and North America and highly valued as food and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position on the other or further side of something; facing something, especially something of the same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performs duties for others, especially a person employed in a house on domestic duties or as a personal attendant.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science concerned with the processes and phenomena of the atmosphere, especially as a means of forecasting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fact of accepting or yielding to a superior force or to the will or authority of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warship with a streamlined hull designed to operate completely submerged in the sea for long periods, equipped with a periscope and typically armed with torpedoes or missiles.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existing in or yielding great quantities; abundant.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severe snowstorm with high winds and low visibility.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action of subdividing or being subdivided.</dc:title>
  <dcterms:created xsi:type="dcterms:W3CDTF">2021-10-11T18:45:48Z</dcterms:created>
  <dcterms:modified xsi:type="dcterms:W3CDTF">2021-10-11T18:45:48Z</dcterms:modified>
</cp:coreProperties>
</file>