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beautifully    </w:t>
      </w:r>
      <w:r>
        <w:t xml:space="preserve">   smile    </w:t>
      </w:r>
      <w:r>
        <w:t xml:space="preserve">   stpetersburg    </w:t>
      </w:r>
      <w:r>
        <w:t xml:space="preserve">   graves    </w:t>
      </w:r>
      <w:r>
        <w:t xml:space="preserve">   thomas sawyer    </w:t>
      </w:r>
      <w:r>
        <w:t xml:space="preserve">   fin    </w:t>
      </w:r>
      <w:r>
        <w:t xml:space="preserve">   huckleberry    </w:t>
      </w:r>
      <w:r>
        <w:t xml:space="preserve">   apple    </w:t>
      </w:r>
      <w:r>
        <w:t xml:space="preserve">   joe    </w:t>
      </w:r>
      <w:r>
        <w:t xml:space="preserve">   sid    </w:t>
      </w:r>
      <w:r>
        <w:t xml:space="preserve">   aunt polly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 of tom sawyer</dc:title>
  <dcterms:created xsi:type="dcterms:W3CDTF">2021-10-11T18:45:41Z</dcterms:created>
  <dcterms:modified xsi:type="dcterms:W3CDTF">2021-10-11T18:45:41Z</dcterms:modified>
</cp:coreProperties>
</file>