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to a happy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person plays one rhythm then someone else plays one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and most 'catchy part'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note is played on 'and' instead of 1,2,3,4...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percussion instrument which rhymes with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variety of rhythms which make the piece off 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notes which go well with each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part of the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given to a sad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instrument popular in argentina and mainly in tango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when notes are unequal subdivided into short and long notes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americas key words</dc:title>
  <dcterms:created xsi:type="dcterms:W3CDTF">2021-10-11T18:46:05Z</dcterms:created>
  <dcterms:modified xsi:type="dcterms:W3CDTF">2021-10-11T18:46:05Z</dcterms:modified>
</cp:coreProperties>
</file>