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lipids    </w:t>
      </w:r>
      <w:r>
        <w:t xml:space="preserve">   proteins    </w:t>
      </w:r>
      <w:r>
        <w:t xml:space="preserve">   dna    </w:t>
      </w:r>
      <w:r>
        <w:t xml:space="preserve">   enzymes    </w:t>
      </w:r>
      <w:r>
        <w:t xml:space="preserve">   nutrients    </w:t>
      </w:r>
      <w:r>
        <w:t xml:space="preserve">   reticulum    </w:t>
      </w:r>
      <w:r>
        <w:t xml:space="preserve">   endoplasmic    </w:t>
      </w:r>
      <w:r>
        <w:t xml:space="preserve">   movement    </w:t>
      </w:r>
      <w:r>
        <w:t xml:space="preserve">   cytoplasm    </w:t>
      </w:r>
      <w:r>
        <w:t xml:space="preserve">   nucleolus    </w:t>
      </w:r>
      <w:r>
        <w:t xml:space="preserve">   nucleus    </w:t>
      </w:r>
      <w:r>
        <w:t xml:space="preserve">   function    </w:t>
      </w:r>
      <w:r>
        <w:t xml:space="preserve">   structure    </w:t>
      </w:r>
      <w:r>
        <w:t xml:space="preserve">   ribosome    </w:t>
      </w:r>
      <w:r>
        <w:t xml:space="preserve">   centrosome    </w:t>
      </w:r>
      <w:r>
        <w:t xml:space="preserve">   golgi body    </w:t>
      </w:r>
      <w:r>
        <w:t xml:space="preserve">   mitochondria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animal cell</dc:title>
  <dcterms:created xsi:type="dcterms:W3CDTF">2021-10-11T18:47:24Z</dcterms:created>
  <dcterms:modified xsi:type="dcterms:W3CDTF">2021-10-11T18:47:24Z</dcterms:modified>
</cp:coreProperties>
</file>