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green goblin    </w:t>
      </w:r>
      <w:r>
        <w:t xml:space="preserve">   venom    </w:t>
      </w:r>
      <w:r>
        <w:t xml:space="preserve">   spderman    </w:t>
      </w:r>
      <w:r>
        <w:t xml:space="preserve">   flash    </w:t>
      </w:r>
      <w:r>
        <w:t xml:space="preserve">   falcon    </w:t>
      </w:r>
      <w:r>
        <w:t xml:space="preserve">   doc oc    </w:t>
      </w:r>
      <w:r>
        <w:t xml:space="preserve">   dr doom    </w:t>
      </w:r>
      <w:r>
        <w:t xml:space="preserve">   sandman    </w:t>
      </w:r>
      <w:r>
        <w:t xml:space="preserve">   abomination    </w:t>
      </w:r>
      <w:r>
        <w:t xml:space="preserve">   loki    </w:t>
      </w:r>
      <w:r>
        <w:t xml:space="preserve">   thor    </w:t>
      </w:r>
      <w:r>
        <w:t xml:space="preserve">   captain america    </w:t>
      </w:r>
      <w:r>
        <w:t xml:space="preserve">   deadpool    </w:t>
      </w:r>
      <w:r>
        <w:t xml:space="preserve">   superman    </w:t>
      </w:r>
      <w:r>
        <w:t xml:space="preserve">   ironman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avengers</dc:title>
  <dcterms:created xsi:type="dcterms:W3CDTF">2021-10-11T18:47:04Z</dcterms:created>
  <dcterms:modified xsi:type="dcterms:W3CDTF">2021-10-11T18:47:04Z</dcterms:modified>
</cp:coreProperties>
</file>