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ballad of songbirds and 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persons in love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amusement or diversion provided especially by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name and then the color u get when u mix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opposing or taking arms against a government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garry ate my food, he .........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someone who lacks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trusted counselor or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or service showing respect, gratitude,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armed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level area surrounded by seating, in which sports, entertainments, and other public events are held.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ballad of songbirds and snakes</dc:title>
  <dcterms:created xsi:type="dcterms:W3CDTF">2021-10-11T18:48:29Z</dcterms:created>
  <dcterms:modified xsi:type="dcterms:W3CDTF">2021-10-11T18:48:29Z</dcterms:modified>
</cp:coreProperties>
</file>