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 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brain compare the amount of flash from the cameras 256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comes to visit Brian after leaving him a long time ago P161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were on base when hank hit his homerun 278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bothering hank while he hits P209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Detroit tigers best player P150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 out that hank will hit a home run P 248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hank visit brain that really surprises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does. Brain get moved to in the line up P 202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deos hank get taken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team beats the tigers with a homer un rob 157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do Brian play in a two game weekend P180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the pitcher pitching to hank when he hit his 500th homerP272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line does hank give Brian about hitting 191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gets into a stare down with hank during a game P240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hank get in trouble for early in his career P211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hank tell brain he's in the middle of P185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 boy </dc:title>
  <dcterms:created xsi:type="dcterms:W3CDTF">2021-10-11T18:47:22Z</dcterms:created>
  <dcterms:modified xsi:type="dcterms:W3CDTF">2021-10-11T18:47:22Z</dcterms:modified>
</cp:coreProperties>
</file>