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beast of buckingham palace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tower of london    </w:t>
      </w:r>
      <w:r>
        <w:t xml:space="preserve">   #griffin    </w:t>
      </w:r>
      <w:r>
        <w:t xml:space="preserve">   london    </w:t>
      </w:r>
      <w:r>
        <w:t xml:space="preserve">   revolutionaries    </w:t>
      </w:r>
      <w:r>
        <w:t xml:space="preserve">   buckingam palace    </w:t>
      </w:r>
      <w:r>
        <w:t xml:space="preserve">   eggy wegg    </w:t>
      </w:r>
      <w:r>
        <w:t xml:space="preserve">   nanny    </w:t>
      </w:r>
      <w:r>
        <w:t xml:space="preserve">   lord protector    </w:t>
      </w:r>
      <w:r>
        <w:t xml:space="preserve">   queen    </w:t>
      </w:r>
      <w:r>
        <w:t xml:space="preserve">   mite    </w:t>
      </w:r>
      <w:r>
        <w:t xml:space="preserve">  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beast of buckingham palace</dc:title>
  <dcterms:created xsi:type="dcterms:W3CDTF">2021-10-11T18:48:25Z</dcterms:created>
  <dcterms:modified xsi:type="dcterms:W3CDTF">2021-10-11T18:48:25Z</dcterms:modified>
</cp:coreProperties>
</file>