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belt of deltora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sharn    </w:t>
      </w:r>
      <w:r>
        <w:t xml:space="preserve">   jasmin    </w:t>
      </w:r>
      <w:r>
        <w:t xml:space="preserve">   barada    </w:t>
      </w:r>
      <w:r>
        <w:t xml:space="preserve">   the Forrest of silence    </w:t>
      </w:r>
      <w:r>
        <w:t xml:space="preserve">   gorl    </w:t>
      </w:r>
      <w:r>
        <w:t xml:space="preserve">   ruby    </w:t>
      </w:r>
      <w:r>
        <w:t xml:space="preserve">   emerald    </w:t>
      </w:r>
      <w:r>
        <w:t xml:space="preserve">   diamond    </w:t>
      </w:r>
      <w:r>
        <w:t xml:space="preserve">   topaz    </w:t>
      </w:r>
      <w:r>
        <w:t xml:space="preserve">   Anna    </w:t>
      </w:r>
      <w:r>
        <w:t xml:space="preserve">   king Alton    </w:t>
      </w:r>
      <w:r>
        <w:t xml:space="preserve">   Prandine    </w:t>
      </w:r>
      <w:r>
        <w:t xml:space="preserve">   Jarred    </w:t>
      </w:r>
      <w:r>
        <w:t xml:space="preserve">   Endon    </w:t>
      </w:r>
      <w:r>
        <w:t xml:space="preserve">   the belt of deltora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belt of deltora </dc:title>
  <dcterms:created xsi:type="dcterms:W3CDTF">2021-10-11T18:47:59Z</dcterms:created>
  <dcterms:modified xsi:type="dcterms:W3CDTF">2021-10-11T18:47:59Z</dcterms:modified>
</cp:coreProperties>
</file>