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best extra credit By: Cameron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shorts    </w:t>
      </w:r>
      <w:r>
        <w:t xml:space="preserve">   beach    </w:t>
      </w:r>
      <w:r>
        <w:t xml:space="preserve">   sandals    </w:t>
      </w:r>
      <w:r>
        <w:t xml:space="preserve">   sunscreen    </w:t>
      </w:r>
      <w:r>
        <w:t xml:space="preserve">   daisy    </w:t>
      </w:r>
      <w:r>
        <w:t xml:space="preserve">   gardening    </w:t>
      </w:r>
      <w:r>
        <w:t xml:space="preserve">   ice cream    </w:t>
      </w:r>
      <w:r>
        <w:t xml:space="preserve">   play    </w:t>
      </w:r>
      <w:r>
        <w:t xml:space="preserve">   relax    </w:t>
      </w:r>
      <w:r>
        <w:t xml:space="preserve">   sailing    </w:t>
      </w:r>
      <w:r>
        <w:t xml:space="preserve">   sunflower    </w:t>
      </w:r>
      <w:r>
        <w:t xml:space="preserve">   vacation    </w:t>
      </w:r>
      <w:r>
        <w:t xml:space="preserve">   heat    </w:t>
      </w:r>
      <w:r>
        <w:t xml:space="preserve">   hiking    </w:t>
      </w:r>
      <w:r>
        <w:t xml:space="preserve">   ease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extra credit By: Cameron </dc:title>
  <dcterms:created xsi:type="dcterms:W3CDTF">2021-10-12T20:58:26Z</dcterms:created>
  <dcterms:modified xsi:type="dcterms:W3CDTF">2021-10-12T20:58:26Z</dcterms:modified>
</cp:coreProperties>
</file>