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big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grasslands    </w:t>
      </w:r>
      <w:r>
        <w:t xml:space="preserve">   horns    </w:t>
      </w:r>
      <w:r>
        <w:t xml:space="preserve">   weight    </w:t>
      </w:r>
      <w:r>
        <w:t xml:space="preserve">   speed    </w:t>
      </w:r>
      <w:r>
        <w:t xml:space="preserve">   facts    </w:t>
      </w:r>
      <w:r>
        <w:t xml:space="preserve">   breeding    </w:t>
      </w:r>
      <w:r>
        <w:t xml:space="preserve">   feeding    </w:t>
      </w:r>
      <w:r>
        <w:t xml:space="preserve">   habitat    </w:t>
      </w:r>
      <w:r>
        <w:t xml:space="preserve">   leopard    </w:t>
      </w:r>
      <w:r>
        <w:t xml:space="preserve">   rhino    </w:t>
      </w:r>
      <w:r>
        <w:t xml:space="preserve">   elephant    </w:t>
      </w:r>
      <w:r>
        <w:t xml:space="preserve">   lion    </w:t>
      </w:r>
      <w:r>
        <w:t xml:space="preserve">   buffalo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big 5</dc:title>
  <dcterms:created xsi:type="dcterms:W3CDTF">2021-10-11T18:49:24Z</dcterms:created>
  <dcterms:modified xsi:type="dcterms:W3CDTF">2021-10-11T18:49:24Z</dcterms:modified>
</cp:coreProperties>
</file>