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billionaires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chapter22    </w:t>
      </w:r>
      <w:r>
        <w:t xml:space="preserve">   chapter21    </w:t>
      </w:r>
      <w:r>
        <w:t xml:space="preserve">   chapter20    </w:t>
      </w:r>
      <w:r>
        <w:t xml:space="preserve">   chapter19    </w:t>
      </w:r>
      <w:r>
        <w:t xml:space="preserve">   chapter18    </w:t>
      </w:r>
      <w:r>
        <w:t xml:space="preserve">   chapter17    </w:t>
      </w:r>
      <w:r>
        <w:t xml:space="preserve">   chapter16    </w:t>
      </w:r>
      <w:r>
        <w:t xml:space="preserve">   chapter15    </w:t>
      </w:r>
      <w:r>
        <w:t xml:space="preserve">   chapter14    </w:t>
      </w:r>
      <w:r>
        <w:t xml:space="preserve">   chapter13    </w:t>
      </w:r>
      <w:r>
        <w:t xml:space="preserve">   chapter12    </w:t>
      </w:r>
      <w:r>
        <w:t xml:space="preserve">   chapter11    </w:t>
      </w:r>
      <w:r>
        <w:t xml:space="preserve">   chapter10    </w:t>
      </w:r>
      <w:r>
        <w:t xml:space="preserve">   chapter9    </w:t>
      </w:r>
      <w:r>
        <w:t xml:space="preserve">   chapter8    </w:t>
      </w:r>
      <w:r>
        <w:t xml:space="preserve">   chapter7    </w:t>
      </w:r>
      <w:r>
        <w:t xml:space="preserve">   chapter6    </w:t>
      </w:r>
      <w:r>
        <w:t xml:space="preserve">   chapter5    </w:t>
      </w:r>
      <w:r>
        <w:t xml:space="preserve">   chapter4    </w:t>
      </w:r>
      <w:r>
        <w:t xml:space="preserve">   chapter3    </w:t>
      </w:r>
      <w:r>
        <w:t xml:space="preserve">   chapter2    </w:t>
      </w:r>
      <w:r>
        <w:t xml:space="preserve">   chapter1    </w:t>
      </w:r>
      <w:r>
        <w:t xml:space="preserve">   diamond    </w:t>
      </w:r>
      <w:r>
        <w:t xml:space="preserve">   constable lethbridge    </w:t>
      </w:r>
      <w:r>
        <w:t xml:space="preserve">   father    </w:t>
      </w:r>
      <w:r>
        <w:t xml:space="preserve">   mother    </w:t>
      </w:r>
      <w:r>
        <w:t xml:space="preserve">   danger    </w:t>
      </w:r>
      <w:r>
        <w:t xml:space="preserve">   sam    </w:t>
      </w:r>
      <w:r>
        <w:t xml:space="preserve">   killer    </w:t>
      </w:r>
      <w:r>
        <w:t xml:space="preserve">   gerald    </w:t>
      </w:r>
      <w:r>
        <w:t xml:space="preserve">   billionalre's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billionaires curse</dc:title>
  <dcterms:created xsi:type="dcterms:W3CDTF">2021-10-11T18:48:29Z</dcterms:created>
  <dcterms:modified xsi:type="dcterms:W3CDTF">2021-10-11T18:48:29Z</dcterms:modified>
</cp:coreProperties>
</file>