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Riverine Rabbit is also known as the _____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Honeybadgers main habitat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Honeybadgers' were killed mainly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cats often cross-breed with _____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african wildcat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Honeybadgers do to survive the hot 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high decline in the population of the Riverine rabbit is because of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the Honeybadgers known as.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threat to Wildcats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Riverine Rabbit   *only*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first to domesticate wildcats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wht book is the African wildcat,Honeybager and Riverine Rabbit in. The__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Honeybadgers ate plant and animals ,they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Honeybadgers were killed because they liked to eat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Riverine Rabbit eats only...____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biome crossword</dc:title>
  <dcterms:created xsi:type="dcterms:W3CDTF">2021-10-11T18:49:39Z</dcterms:created>
  <dcterms:modified xsi:type="dcterms:W3CDTF">2021-10-11T18:49:39Z</dcterms:modified>
</cp:coreProperties>
</file>