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black cat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axe    </w:t>
      </w:r>
      <w:r>
        <w:t xml:space="preserve">   basement    </w:t>
      </w:r>
      <w:r>
        <w:t xml:space="preserve">   death    </w:t>
      </w:r>
      <w:r>
        <w:t xml:space="preserve">   cat    </w:t>
      </w:r>
      <w:r>
        <w:t xml:space="preserve">   pen knife    </w:t>
      </w:r>
      <w:r>
        <w:t xml:space="preserve">   ashes    </w:t>
      </w:r>
      <w:r>
        <w:t xml:space="preserve">   noose    </w:t>
      </w:r>
      <w:r>
        <w:t xml:space="preserve">   sad    </w:t>
      </w:r>
      <w:r>
        <w:t xml:space="preserve">   terrible    </w:t>
      </w:r>
      <w:r>
        <w:t xml:space="preserve">   horrible    </w:t>
      </w:r>
      <w:r>
        <w:t xml:space="preserve">   murderer    </w:t>
      </w:r>
      <w:r>
        <w:t xml:space="preserve">   insane    </w:t>
      </w:r>
      <w:r>
        <w:t xml:space="preserve">  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cat</dc:title>
  <dcterms:created xsi:type="dcterms:W3CDTF">2021-10-11T18:50:20Z</dcterms:created>
  <dcterms:modified xsi:type="dcterms:W3CDTF">2021-10-11T18:50:20Z</dcterms:modified>
</cp:coreProperties>
</file>