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killed 25 million    </w:t>
      </w:r>
      <w:r>
        <w:t xml:space="preserve">   great plague    </w:t>
      </w:r>
      <w:r>
        <w:t xml:space="preserve">   epidemic    </w:t>
      </w:r>
      <w:r>
        <w:t xml:space="preserve">   Gods punishment    </w:t>
      </w:r>
      <w:r>
        <w:t xml:space="preserve">   death    </w:t>
      </w:r>
      <w:r>
        <w:t xml:space="preserve">   disease bubonic    </w:t>
      </w:r>
      <w:r>
        <w:t xml:space="preserve">   swelling    </w:t>
      </w:r>
      <w:r>
        <w:t xml:space="preserve">   boils    </w:t>
      </w:r>
      <w:r>
        <w:t xml:space="preserve">   rats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2021-10-11T18:49:44Z</dcterms:created>
  <dcterms:modified xsi:type="dcterms:W3CDTF">2021-10-11T18:49:44Z</dcterms:modified>
</cp:coreProperties>
</file>