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preist    </w:t>
      </w:r>
      <w:r>
        <w:t xml:space="preserve">   beggars    </w:t>
      </w:r>
      <w:r>
        <w:t xml:space="preserve">   music    </w:t>
      </w:r>
      <w:r>
        <w:t xml:space="preserve">   canoe    </w:t>
      </w:r>
      <w:r>
        <w:t xml:space="preserve">   ocean    </w:t>
      </w:r>
      <w:r>
        <w:t xml:space="preserve">   mexcio    </w:t>
      </w:r>
      <w:r>
        <w:t xml:space="preserve">   paerl    </w:t>
      </w:r>
      <w:r>
        <w:t xml:space="preserve">   seagulls    </w:t>
      </w:r>
      <w:r>
        <w:t xml:space="preserve">   diver    </w:t>
      </w:r>
      <w:r>
        <w:t xml:space="preserve">   dealers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pearl</dc:title>
  <dcterms:created xsi:type="dcterms:W3CDTF">2021-10-11T18:50:20Z</dcterms:created>
  <dcterms:modified xsi:type="dcterms:W3CDTF">2021-10-11T18:50:20Z</dcterms:modified>
</cp:coreProperties>
</file>